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0345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491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Мениязова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Артура </w:t>
      </w:r>
      <w:r>
        <w:rPr>
          <w:rFonts w:ascii="Times New Roman" w:eastAsia="Times New Roman" w:hAnsi="Times New Roman" w:cs="Times New Roman"/>
          <w:sz w:val="28"/>
          <w:szCs w:val="28"/>
        </w:rPr>
        <w:t>Галимировича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Мениязов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 пер. Сосновый, д.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Мениязов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надлежаще извещен о времени и месте рассмотрения дела /повестка/,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 предоставил, в деле имеется конверт 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Мениязов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Мениязова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Мениязова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Мениязова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Артура </w:t>
      </w:r>
      <w:r>
        <w:rPr>
          <w:rFonts w:ascii="Times New Roman" w:eastAsia="Times New Roman" w:hAnsi="Times New Roman" w:cs="Times New Roman"/>
          <w:sz w:val="28"/>
          <w:szCs w:val="28"/>
        </w:rPr>
        <w:t>Галимировича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Мениязову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345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345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5rplc-28">
    <w:name w:val="cat-UserDefined grp-35 rplc-28"/>
    <w:basedOn w:val="DefaultParagraphFont"/>
  </w:style>
  <w:style w:type="character" w:customStyle="1" w:styleId="cat-UserDefinedgrp-33rplc-31">
    <w:name w:val="cat-UserDefined grp-3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